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Eyelash &amp; Brow Tinting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Application    </w:t>
      </w:r>
      <w:r>
        <w:t xml:space="preserve">   Bleach    </w:t>
      </w:r>
      <w:r>
        <w:t xml:space="preserve">   Drops    </w:t>
      </w:r>
      <w:r>
        <w:t xml:space="preserve">   Petroleum Jelly    </w:t>
      </w:r>
      <w:r>
        <w:t xml:space="preserve">   Protection Paper    </w:t>
      </w:r>
      <w:r>
        <w:t xml:space="preserve">   Cotton Pad    </w:t>
      </w:r>
      <w:r>
        <w:t xml:space="preserve">   Applicator    </w:t>
      </w:r>
      <w:r>
        <w:t xml:space="preserve">   Dappen Dish    </w:t>
      </w:r>
      <w:r>
        <w:t xml:space="preserve">   Brown    </w:t>
      </w:r>
      <w:r>
        <w:t xml:space="preserve">   Light Brown    </w:t>
      </w:r>
      <w:r>
        <w:t xml:space="preserve">   Red    </w:t>
      </w:r>
      <w:r>
        <w:t xml:space="preserve">   Patch Test    </w:t>
      </w:r>
      <w:r>
        <w:t xml:space="preserve">   Brow    </w:t>
      </w:r>
      <w:r>
        <w:t xml:space="preserve">   Eyelash    </w:t>
      </w:r>
      <w:r>
        <w:t xml:space="preserve">   Tint    </w:t>
      </w:r>
      <w:r>
        <w:t xml:space="preserve">   Hydrogen Peroxide    </w:t>
      </w:r>
      <w:r>
        <w:t xml:space="preserve">   Chestnut    </w:t>
      </w:r>
      <w:r>
        <w:t xml:space="preserve">   Blonde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Eyelash &amp; Brow Tinting</dc:title>
  <dcterms:created xsi:type="dcterms:W3CDTF">2021-10-11T06:42:06Z</dcterms:created>
  <dcterms:modified xsi:type="dcterms:W3CDTF">2021-10-11T06:42:06Z</dcterms:modified>
</cp:coreProperties>
</file>