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can be used to protect your eyes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 is made of many layers and makes up the outside of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_________________ is the black dot in the center of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eyes help us determine the __________________________between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tiny hairs attached to your eye lids that help protect the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word to describe someone that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colored part of the eye is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________________ is at the back of the eye and is like the film in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look at an object and it becomes clearer your eyes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worker wear these to protect their eyes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helps bend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that carries messages from the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 allow us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</dc:title>
  <dcterms:created xsi:type="dcterms:W3CDTF">2021-10-11T06:40:59Z</dcterms:created>
  <dcterms:modified xsi:type="dcterms:W3CDTF">2021-10-11T06:40:59Z</dcterms:modified>
</cp:coreProperties>
</file>