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optic nerve    </w:t>
      </w:r>
      <w:r>
        <w:t xml:space="preserve">   patching    </w:t>
      </w:r>
      <w:r>
        <w:t xml:space="preserve">   pink eye    </w:t>
      </w:r>
      <w:r>
        <w:t xml:space="preserve">   refraction    </w:t>
      </w:r>
      <w:r>
        <w:t xml:space="preserve">   stye    </w:t>
      </w:r>
      <w:r>
        <w:t xml:space="preserve">   optometrist    </w:t>
      </w:r>
      <w:r>
        <w:t xml:space="preserve">   lazy eye    </w:t>
      </w:r>
      <w:r>
        <w:t xml:space="preserve">   iris    </w:t>
      </w:r>
      <w:r>
        <w:t xml:space="preserve">   eyelids    </w:t>
      </w:r>
      <w:r>
        <w:t xml:space="preserve">   retina    </w:t>
      </w:r>
      <w:r>
        <w:t xml:space="preserve">   color    </w:t>
      </w:r>
      <w:r>
        <w:t xml:space="preserve">   pupil    </w:t>
      </w:r>
      <w:r>
        <w:t xml:space="preserve">   sight    </w:t>
      </w:r>
      <w:r>
        <w:t xml:space="preserve">   glasses    </w:t>
      </w:r>
      <w:r>
        <w:t xml:space="preserve">   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Eyes</dc:title>
  <dcterms:created xsi:type="dcterms:W3CDTF">2021-10-11T06:41:07Z</dcterms:created>
  <dcterms:modified xsi:type="dcterms:W3CDTF">2021-10-11T06:41:07Z</dcterms:modified>
</cp:coreProperties>
</file>