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 between the cornea and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swelling at the base of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"Lazy eye" due to eye and brain not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where optic nerve is attached to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in the anterior chamber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Opacity in the lens of the eye which obstructs the passage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sensitive tissue lining the inner surface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Protrusion of the eyeball anteriorly out of the socket- usually seen with 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Nonpainful lump in eyelid due to inflammation of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Indicated by a yellowish disoloration of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membrane that covers the sclera and lines the inside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usually caused in adults by hypertension or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cause of irreversible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Dye used to help visualize corneal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transparent membrane that lines the yelid and part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margin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term for unequal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Appears with aging due to decreased ability for eyes to accomodate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</dc:title>
  <dcterms:created xsi:type="dcterms:W3CDTF">2021-10-11T06:41:14Z</dcterms:created>
  <dcterms:modified xsi:type="dcterms:W3CDTF">2021-10-11T06:41:14Z</dcterms:modified>
</cp:coreProperties>
</file>