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Eyes, Ears, and Mouth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the eyeball stay firm and keep its shape; holds the retina against the choroid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structure that lines the inside of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misalignment in the upper and lower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immediately around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the back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Channels sound waves into the external auditory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periodontal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tissue that contains the blood vessels and nerves of a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Proviides nutrients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canal that leads to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colored portion of the eye that contains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transparent; helps refine the focus of images on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spiral- shaped canal; the hearing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farsightedness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Eyes, Ears, and Mouth Crossword Puzzle</dc:title>
  <dcterms:created xsi:type="dcterms:W3CDTF">2021-10-11T06:41:04Z</dcterms:created>
  <dcterms:modified xsi:type="dcterms:W3CDTF">2021-10-11T06:41:04Z</dcterms:modified>
</cp:coreProperties>
</file>