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Believe    </w:t>
      </w:r>
      <w:r>
        <w:t xml:space="preserve">   Apostles    </w:t>
      </w:r>
      <w:r>
        <w:t xml:space="preserve">   Caleb    </w:t>
      </w:r>
      <w:r>
        <w:t xml:space="preserve">   Canaan    </w:t>
      </w:r>
      <w:r>
        <w:t xml:space="preserve">   Carter    </w:t>
      </w:r>
      <w:r>
        <w:t xml:space="preserve">   David    </w:t>
      </w:r>
      <w:r>
        <w:t xml:space="preserve">   Delilah    </w:t>
      </w:r>
      <w:r>
        <w:t xml:space="preserve">   Disciples    </w:t>
      </w:r>
      <w:r>
        <w:t xml:space="preserve">   Garrett    </w:t>
      </w:r>
      <w:r>
        <w:t xml:space="preserve">   God    </w:t>
      </w:r>
      <w:r>
        <w:t xml:space="preserve">   Israelites    </w:t>
      </w:r>
      <w:r>
        <w:t xml:space="preserve">   Jesus    </w:t>
      </w:r>
      <w:r>
        <w:t xml:space="preserve">   Levi    </w:t>
      </w:r>
      <w:r>
        <w:t xml:space="preserve">   Lilly    </w:t>
      </w:r>
      <w:r>
        <w:t xml:space="preserve">   Riley    </w:t>
      </w:r>
      <w:r>
        <w:t xml:space="preserve">   Soldiers    </w:t>
      </w:r>
      <w:r>
        <w:t xml:space="preserve">   Solomon    </w:t>
      </w:r>
      <w:r>
        <w:t xml:space="preserve">   Thomas    </w:t>
      </w:r>
      <w:r>
        <w:t xml:space="preserve">   Uriah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Review</dc:title>
  <dcterms:created xsi:type="dcterms:W3CDTF">2021-10-11T06:41:49Z</dcterms:created>
  <dcterms:modified xsi:type="dcterms:W3CDTF">2021-10-11T06:41:49Z</dcterms:modified>
</cp:coreProperties>
</file>