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 and 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for basic examination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fear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loaded with dead and dying nuerophils tissue debris and puss forming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dizziness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incision into eardrum to drain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 in vision of the affected eye due to lack of visual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measure the pressure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removal of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procedure used to prevent complications and pressure hearing by removing the bony partitions forming the mastoid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itching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prudecure that removes the strapes bone in the middle ear replaces it with a prosthesis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device used to look inside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 to put in PE tubes to help drain fluid from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to repair the tymapnic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of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measurment of range and sensitivity of a persons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radiographic study of blood vessels after injection of fluoressin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ringing in the ears </w:t>
            </w:r>
          </w:p>
        </w:tc>
      </w:tr>
    </w:tbl>
    <w:p>
      <w:pPr>
        <w:pStyle w:val="WordBankLarge"/>
      </w:pPr>
      <w:r>
        <w:t xml:space="preserve">   amblyopia    </w:t>
      </w:r>
      <w:r>
        <w:t xml:space="preserve">   angiography    </w:t>
      </w:r>
      <w:r>
        <w:t xml:space="preserve">   audiometry    </w:t>
      </w:r>
      <w:r>
        <w:t xml:space="preserve">   cerumen    </w:t>
      </w:r>
      <w:r>
        <w:t xml:space="preserve">   diplopia    </w:t>
      </w:r>
      <w:r>
        <w:t xml:space="preserve">   enucleation    </w:t>
      </w:r>
      <w:r>
        <w:t xml:space="preserve">   mastoidctomy    </w:t>
      </w:r>
      <w:r>
        <w:t xml:space="preserve">   myringotomy     </w:t>
      </w:r>
      <w:r>
        <w:t xml:space="preserve">   ophthalmoscope     </w:t>
      </w:r>
      <w:r>
        <w:t xml:space="preserve">   otalgia    </w:t>
      </w:r>
      <w:r>
        <w:t xml:space="preserve">   otoscope     </w:t>
      </w:r>
      <w:r>
        <w:t xml:space="preserve">   photophobia     </w:t>
      </w:r>
      <w:r>
        <w:t xml:space="preserve">   prosthesis     </w:t>
      </w:r>
      <w:r>
        <w:t xml:space="preserve">   pruritus     </w:t>
      </w:r>
      <w:r>
        <w:t xml:space="preserve">   purutent     </w:t>
      </w:r>
      <w:r>
        <w:t xml:space="preserve">   stapedectomy     </w:t>
      </w:r>
      <w:r>
        <w:t xml:space="preserve">   suppurative     </w:t>
      </w:r>
      <w:r>
        <w:t xml:space="preserve">   tinnitus     </w:t>
      </w:r>
      <w:r>
        <w:t xml:space="preserve">   tonometry     </w:t>
      </w:r>
      <w:r>
        <w:t xml:space="preserve">   topical     </w:t>
      </w:r>
      <w:r>
        <w:t xml:space="preserve">   typanostomy     </w:t>
      </w:r>
      <w:r>
        <w:t xml:space="preserve">   tympanoplasty     </w:t>
      </w:r>
      <w:r>
        <w:t xml:space="preserve">   vertigo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and Ears</dc:title>
  <dcterms:created xsi:type="dcterms:W3CDTF">2021-10-11T06:41:39Z</dcterms:created>
  <dcterms:modified xsi:type="dcterms:W3CDTF">2021-10-11T06:41:39Z</dcterms:modified>
</cp:coreProperties>
</file>