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Eyes on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Continent    </w:t>
      </w:r>
      <w:r>
        <w:t xml:space="preserve">   Crust    </w:t>
      </w:r>
      <w:r>
        <w:t xml:space="preserve">   Land    </w:t>
      </w:r>
      <w:r>
        <w:t xml:space="preserve">   Life    </w:t>
      </w:r>
      <w:r>
        <w:t xml:space="preserve">   Oceanic    </w:t>
      </w:r>
      <w:r>
        <w:t xml:space="preserve">   platetectonic    </w:t>
      </w:r>
      <w:r>
        <w:t xml:space="preserve">   Subsystem    </w:t>
      </w:r>
      <w:r>
        <w:t xml:space="preserve">   UpperMantle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Eyes on me</dc:title>
  <dcterms:created xsi:type="dcterms:W3CDTF">2021-10-11T06:41:53Z</dcterms:created>
  <dcterms:modified xsi:type="dcterms:W3CDTF">2021-10-11T06:41:53Z</dcterms:modified>
</cp:coreProperties>
</file>