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Eyesore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born    </w:t>
      </w:r>
      <w:r>
        <w:t xml:space="preserve">   eyes    </w:t>
      </w:r>
      <w:r>
        <w:t xml:space="preserve">   follow    </w:t>
      </w:r>
      <w:r>
        <w:t xml:space="preserve">   forgive    </w:t>
      </w:r>
      <w:r>
        <w:t xml:space="preserve">   garden    </w:t>
      </w:r>
      <w:r>
        <w:t xml:space="preserve">   God    </w:t>
      </w:r>
      <w:r>
        <w:t xml:space="preserve">   heart    </w:t>
      </w:r>
      <w:r>
        <w:t xml:space="preserve">   Jesus    </w:t>
      </w:r>
      <w:r>
        <w:t xml:space="preserve">   Lord    </w:t>
      </w:r>
      <w:r>
        <w:t xml:space="preserve">   news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Eyesore</dc:title>
  <dcterms:created xsi:type="dcterms:W3CDTF">2021-10-11T06:41:23Z</dcterms:created>
  <dcterms:modified xsi:type="dcterms:W3CDTF">2021-10-11T06:41:23Z</dcterms:modified>
</cp:coreProperties>
</file>