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Eyjafjallajokull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disaster    </w:t>
      </w:r>
      <w:r>
        <w:t xml:space="preserve">   air vent    </w:t>
      </w:r>
      <w:r>
        <w:t xml:space="preserve">   eyjafjallajokull    </w:t>
      </w:r>
      <w:r>
        <w:t xml:space="preserve">   earths crust    </w:t>
      </w:r>
      <w:r>
        <w:t xml:space="preserve">   magma chamber    </w:t>
      </w:r>
      <w:r>
        <w:t xml:space="preserve">   crater    </w:t>
      </w:r>
      <w:r>
        <w:t xml:space="preserve">   ash    </w:t>
      </w:r>
      <w:r>
        <w:t xml:space="preserve">   erupt    </w:t>
      </w:r>
      <w:r>
        <w:t xml:space="preserve">   lava    </w:t>
      </w:r>
      <w:r>
        <w:t xml:space="preserve">   volcano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Eyjafjallajokull</dc:title>
  <dcterms:created xsi:type="dcterms:W3CDTF">2021-10-11T06:40:38Z</dcterms:created>
  <dcterms:modified xsi:type="dcterms:W3CDTF">2021-10-11T06:40:38Z</dcterms:modified>
</cp:coreProperties>
</file>