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Eyriest 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REINDEER    </w:t>
      </w:r>
      <w:r>
        <w:t xml:space="preserve">   ORNAMENTS    </w:t>
      </w:r>
      <w:r>
        <w:t xml:space="preserve">   WINTER    </w:t>
      </w:r>
      <w:r>
        <w:t xml:space="preserve">   SLEIGH    </w:t>
      </w:r>
      <w:r>
        <w:t xml:space="preserve">   PRESENTS    </w:t>
      </w:r>
      <w:r>
        <w:t xml:space="preserve">   NUTCRACKER    </w:t>
      </w:r>
      <w:r>
        <w:t xml:space="preserve">   STOCKING    </w:t>
      </w:r>
      <w:r>
        <w:t xml:space="preserve">   GINGERBREAD    </w:t>
      </w:r>
      <w:r>
        <w:t xml:space="preserve">   ELVES    </w:t>
      </w:r>
      <w:r>
        <w:t xml:space="preserve">   CHRISTMAS    </w:t>
      </w:r>
      <w:r>
        <w:t xml:space="preserve">   SANTA    </w:t>
      </w:r>
      <w:r>
        <w:t xml:space="preserve">   FAMILY    </w:t>
      </w:r>
      <w:r>
        <w:t xml:space="preserve">   CAROLS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Eyriest Christmas Word Search </dc:title>
  <dcterms:created xsi:type="dcterms:W3CDTF">2021-10-11T06:42:20Z</dcterms:created>
  <dcterms:modified xsi:type="dcterms:W3CDTF">2021-10-11T06:42:20Z</dcterms:modified>
</cp:coreProperties>
</file>