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Ezekial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Babylon    </w:t>
      </w:r>
      <w:r>
        <w:t xml:space="preserve">   Exile    </w:t>
      </w:r>
      <w:r>
        <w:t xml:space="preserve">   Ezekial    </w:t>
      </w:r>
      <w:r>
        <w:t xml:space="preserve">   Idols    </w:t>
      </w:r>
      <w:r>
        <w:t xml:space="preserve">   Israel    </w:t>
      </w:r>
      <w:r>
        <w:t xml:space="preserve">   Jerusalem    </w:t>
      </w:r>
      <w:r>
        <w:t xml:space="preserve">   Judah    </w:t>
      </w:r>
      <w:r>
        <w:t xml:space="preserve">   Lord    </w:t>
      </w:r>
      <w:r>
        <w:t xml:space="preserve">   Old Testament    </w:t>
      </w:r>
      <w:r>
        <w:t xml:space="preserve">   Priest    </w:t>
      </w:r>
      <w:r>
        <w:t xml:space="preserve">   Prophet    </w:t>
      </w:r>
      <w:r>
        <w:t xml:space="preserve">   Rebellious    </w:t>
      </w:r>
      <w:r>
        <w:t xml:space="preserve">   Sin    </w:t>
      </w:r>
      <w:r>
        <w:t xml:space="preserve">   Son of Man    </w:t>
      </w:r>
      <w:r>
        <w:t xml:space="preserve">   Spirit    </w:t>
      </w:r>
      <w:r>
        <w:t xml:space="preserve">   Strength    </w:t>
      </w:r>
      <w:r>
        <w:t xml:space="preserve">   Vision    </w:t>
      </w:r>
      <w:r>
        <w:t xml:space="preserve">   Voice    </w:t>
      </w:r>
      <w:r>
        <w:t xml:space="preserve">   Warning    </w:t>
      </w:r>
      <w:r>
        <w:t xml:space="preserve">   Watchman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Ezekial</dc:title>
  <dcterms:created xsi:type="dcterms:W3CDTF">2021-10-11T06:41:20Z</dcterms:created>
  <dcterms:modified xsi:type="dcterms:W3CDTF">2021-10-11T06:41:20Z</dcterms:modified>
</cp:coreProperties>
</file>