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Ezekiel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Ezekiel has a vision of a valley of dry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Ezekiel was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that the women of Israel were worshiping in Ezekiel's temple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Lived in __________ during the first attack on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vision of the new temple is directly linked to the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Ezekiel accused Israel of breaking the covenant because there was social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emphasis: 4)_________________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Ezekiel's name means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tiny ________ flowing out of the temple steps and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emphasis: 2)________________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Ezekiel fulfilled the role of the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Ezekiel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emphasis: 1)____________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emphasis: 3)_________________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represents evil, violent and powerful nations of the past</w:t>
            </w:r>
          </w:p>
        </w:tc>
      </w:tr>
    </w:tbl>
    <w:p>
      <w:pPr>
        <w:pStyle w:val="WordBankMedium"/>
      </w:pPr>
      <w:r>
        <w:t xml:space="preserve">   Gog    </w:t>
      </w:r>
      <w:r>
        <w:t xml:space="preserve">   Babylon    </w:t>
      </w:r>
      <w:r>
        <w:t xml:space="preserve">   God Strengthens    </w:t>
      </w:r>
      <w:r>
        <w:t xml:space="preserve">   Prophecies     </w:t>
      </w:r>
      <w:r>
        <w:t xml:space="preserve">   Parables    </w:t>
      </w:r>
      <w:r>
        <w:t xml:space="preserve">   Symbols    </w:t>
      </w:r>
      <w:r>
        <w:t xml:space="preserve">   Signs    </w:t>
      </w:r>
      <w:r>
        <w:t xml:space="preserve">   injustice     </w:t>
      </w:r>
      <w:r>
        <w:t xml:space="preserve">   scapegoat    </w:t>
      </w:r>
      <w:r>
        <w:t xml:space="preserve">   priest    </w:t>
      </w:r>
      <w:r>
        <w:t xml:space="preserve">   Tammuz    </w:t>
      </w:r>
      <w:r>
        <w:t xml:space="preserve">   bones    </w:t>
      </w:r>
      <w:r>
        <w:t xml:space="preserve">   stream    </w:t>
      </w:r>
      <w:r>
        <w:t xml:space="preserve">   Garden of Eden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Crossword</dc:title>
  <dcterms:created xsi:type="dcterms:W3CDTF">2021-10-11T06:41:29Z</dcterms:created>
  <dcterms:modified xsi:type="dcterms:W3CDTF">2021-10-11T06:41:29Z</dcterms:modified>
</cp:coreProperties>
</file>