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Ezekiel and the Dry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 ye dry bones, ______the word of the LORD." (vs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Ezekiel was prophesying, there was a noise and a _____, and the bones came together, bone to his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flesh was attached to the nones, what else was needed so that they would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LORD open to cause them to come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in the valley where the LORD brought Ezekiel?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"Our bones are dried, and our _______ is lost."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LORD GOD going to cuase to enter into the dry bones, so they would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use to give the bones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boes had life in them, the BIble says there was "an exceeding great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did the LORD say about laying on the dry bones?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Ezekiel and the Dry Bones</dc:title>
  <dcterms:created xsi:type="dcterms:W3CDTF">2021-10-11T06:42:04Z</dcterms:created>
  <dcterms:modified xsi:type="dcterms:W3CDTF">2021-10-11T06:42:04Z</dcterms:modified>
</cp:coreProperties>
</file>