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Ezequiel 37: 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 haré subir sobre vosotros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 los hueso 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Pues, como me fue mandado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 me dijo hijo 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dijo entonces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 me llevo en 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 pondré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Todos estos hueso son la casa 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 sabréis que yo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Cada hueso con su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Ezequiel 37: 1-14</dc:title>
  <dcterms:created xsi:type="dcterms:W3CDTF">2021-10-11T06:41:12Z</dcterms:created>
  <dcterms:modified xsi:type="dcterms:W3CDTF">2021-10-11T06:41:12Z</dcterms:modified>
</cp:coreProperties>
</file>