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Ezequiel 37: 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carne    </w:t>
      </w:r>
      <w:r>
        <w:t xml:space="preserve">   Espíritu    </w:t>
      </w:r>
      <w:r>
        <w:t xml:space="preserve">   Ezequiel    </w:t>
      </w:r>
      <w:r>
        <w:t xml:space="preserve">   Hijo    </w:t>
      </w:r>
      <w:r>
        <w:t xml:space="preserve">   huesos    </w:t>
      </w:r>
      <w:r>
        <w:t xml:space="preserve">   Israel    </w:t>
      </w:r>
      <w:r>
        <w:t xml:space="preserve">   Jehová    </w:t>
      </w:r>
      <w:r>
        <w:t xml:space="preserve">   juntaron    </w:t>
      </w:r>
      <w:r>
        <w:t xml:space="preserve">   muertos    </w:t>
      </w:r>
      <w:r>
        <w:t xml:space="preserve">   piel    </w:t>
      </w:r>
      <w:r>
        <w:t xml:space="preserve">   Profetiza    </w:t>
      </w:r>
      <w:r>
        <w:t xml:space="preserve">   pueblo    </w:t>
      </w:r>
      <w:r>
        <w:t xml:space="preserve">   secos    </w:t>
      </w:r>
      <w:r>
        <w:t xml:space="preserve">   Señor    </w:t>
      </w:r>
      <w:r>
        <w:t xml:space="preserve">   sopla    </w:t>
      </w:r>
      <w:r>
        <w:t xml:space="preserve">   temblor    </w:t>
      </w:r>
      <w:r>
        <w:t xml:space="preserve">   tendones    </w:t>
      </w:r>
      <w:r>
        <w:t xml:space="preserve">   tierra    </w:t>
      </w:r>
      <w:r>
        <w:t xml:space="preserve">   valle    </w:t>
      </w:r>
      <w:r>
        <w:t xml:space="preserve">   vivirán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Ezequiel 37: 1-14</dc:title>
  <dcterms:created xsi:type="dcterms:W3CDTF">2021-10-11T06:41:14Z</dcterms:created>
  <dcterms:modified xsi:type="dcterms:W3CDTF">2021-10-11T06:41:14Z</dcterms:modified>
</cp:coreProperties>
</file>