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Ezra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renew    </w:t>
      </w:r>
      <w:r>
        <w:t xml:space="preserve">   Bible    </w:t>
      </w:r>
      <w:r>
        <w:t xml:space="preserve">   450 BC    </w:t>
      </w:r>
      <w:r>
        <w:t xml:space="preserve">   Aaron    </w:t>
      </w:r>
      <w:r>
        <w:t xml:space="preserve">   advancement    </w:t>
      </w:r>
      <w:r>
        <w:t xml:space="preserve">   Artaxerxes    </w:t>
      </w:r>
      <w:r>
        <w:t xml:space="preserve">   authorship    </w:t>
      </w:r>
      <w:r>
        <w:t xml:space="preserve">   Babylonian    </w:t>
      </w:r>
      <w:r>
        <w:t xml:space="preserve">   Benjamin    </w:t>
      </w:r>
      <w:r>
        <w:t xml:space="preserve">   blessing    </w:t>
      </w:r>
      <w:r>
        <w:t xml:space="preserve">   Chronicles    </w:t>
      </w:r>
      <w:r>
        <w:t xml:space="preserve">   Cyrus    </w:t>
      </w:r>
      <w:r>
        <w:t xml:space="preserve">   Daniel    </w:t>
      </w:r>
      <w:r>
        <w:t xml:space="preserve">   Darius    </w:t>
      </w:r>
      <w:r>
        <w:t xml:space="preserve">   encourage    </w:t>
      </w:r>
      <w:r>
        <w:t xml:space="preserve">   exiles    </w:t>
      </w:r>
      <w:r>
        <w:t xml:space="preserve">   Ezra    </w:t>
      </w:r>
      <w:r>
        <w:t xml:space="preserve">   Faith and Action    </w:t>
      </w:r>
      <w:r>
        <w:t xml:space="preserve">   fellowship    </w:t>
      </w:r>
      <w:r>
        <w:t xml:space="preserve">   god    </w:t>
      </w:r>
      <w:r>
        <w:t xml:space="preserve">   God's Word    </w:t>
      </w:r>
      <w:r>
        <w:t xml:space="preserve">   Gold    </w:t>
      </w:r>
      <w:r>
        <w:t xml:space="preserve">   homeland    </w:t>
      </w:r>
      <w:r>
        <w:t xml:space="preserve">   Jerusalem    </w:t>
      </w:r>
      <w:r>
        <w:t xml:space="preserve">   jesus    </w:t>
      </w:r>
      <w:r>
        <w:t xml:space="preserve">   Jews    </w:t>
      </w:r>
      <w:r>
        <w:t xml:space="preserve">   Judah    </w:t>
      </w:r>
      <w:r>
        <w:t xml:space="preserve">   King Cyrus    </w:t>
      </w:r>
      <w:r>
        <w:t xml:space="preserve">   life    </w:t>
      </w:r>
      <w:r>
        <w:t xml:space="preserve">   Lord    </w:t>
      </w:r>
      <w:r>
        <w:t xml:space="preserve">   max    </w:t>
      </w:r>
      <w:r>
        <w:t xml:space="preserve">   Medopersian    </w:t>
      </w:r>
      <w:r>
        <w:t xml:space="preserve">   mercy    </w:t>
      </w:r>
      <w:r>
        <w:t xml:space="preserve">   Nebuchadnezzar    </w:t>
      </w:r>
      <w:r>
        <w:t xml:space="preserve">   Northern Kingdom    </w:t>
      </w:r>
      <w:r>
        <w:t xml:space="preserve">   obedience    </w:t>
      </w:r>
      <w:r>
        <w:t xml:space="preserve">   Opposition    </w:t>
      </w:r>
      <w:r>
        <w:t xml:space="preserve">   Persian    </w:t>
      </w:r>
      <w:r>
        <w:t xml:space="preserve">   promises    </w:t>
      </w:r>
      <w:r>
        <w:t xml:space="preserve">   purpose    </w:t>
      </w:r>
      <w:r>
        <w:t xml:space="preserve">   rebuild    </w:t>
      </w:r>
      <w:r>
        <w:t xml:space="preserve">   Recommit    </w:t>
      </w:r>
      <w:r>
        <w:t xml:space="preserve">   Rededication    </w:t>
      </w:r>
      <w:r>
        <w:t xml:space="preserve">   restore    </w:t>
      </w:r>
      <w:r>
        <w:t xml:space="preserve">   Silver    </w:t>
      </w:r>
      <w:r>
        <w:t xml:space="preserve">   Southern Kingdom    </w:t>
      </w:r>
      <w:r>
        <w:t xml:space="preserve">   sovereignty    </w:t>
      </w:r>
      <w:r>
        <w:t xml:space="preserve">   temple    </w:t>
      </w:r>
      <w:r>
        <w:t xml:space="preserve">   Temple    </w:t>
      </w:r>
      <w:r>
        <w:t xml:space="preserve">   theological    </w:t>
      </w:r>
      <w:r>
        <w:t xml:space="preserve">   whitehead    </w:t>
      </w:r>
      <w:r>
        <w:t xml:space="preserve">   worship    </w:t>
      </w:r>
      <w:r>
        <w:t xml:space="preserve">   Zerubbabel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</dc:title>
  <dcterms:created xsi:type="dcterms:W3CDTF">2021-10-11T06:41:44Z</dcterms:created>
  <dcterms:modified xsi:type="dcterms:W3CDTF">2021-10-11T06:41:44Z</dcterms:modified>
</cp:coreProperties>
</file>