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Ezra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Ahasuerus    </w:t>
      </w:r>
      <w:r>
        <w:t xml:space="preserve">   Artaxerxes    </w:t>
      </w:r>
      <w:r>
        <w:t xml:space="preserve">   Babylon    </w:t>
      </w:r>
      <w:r>
        <w:t xml:space="preserve">   Cyrus    </w:t>
      </w:r>
      <w:r>
        <w:t xml:space="preserve">   Darius    </w:t>
      </w:r>
      <w:r>
        <w:t xml:space="preserve">   decree    </w:t>
      </w:r>
      <w:r>
        <w:t xml:space="preserve">   deliverer    </w:t>
      </w:r>
      <w:r>
        <w:t xml:space="preserve">   exiles    </w:t>
      </w:r>
      <w:r>
        <w:t xml:space="preserve">   Ezra    </w:t>
      </w:r>
      <w:r>
        <w:t xml:space="preserve">   God of Israel    </w:t>
      </w:r>
      <w:r>
        <w:t xml:space="preserve">   historical    </w:t>
      </w:r>
      <w:r>
        <w:t xml:space="preserve">   history    </w:t>
      </w:r>
      <w:r>
        <w:t xml:space="preserve">   mouthpiece    </w:t>
      </w:r>
      <w:r>
        <w:t xml:space="preserve">   priest    </w:t>
      </w:r>
      <w:r>
        <w:t xml:space="preserve">   rebuild    </w:t>
      </w:r>
      <w:r>
        <w:t xml:space="preserve">   reform    </w:t>
      </w:r>
      <w:r>
        <w:t xml:space="preserve">   seventy years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</dc:title>
  <dcterms:created xsi:type="dcterms:W3CDTF">2021-10-11T06:42:00Z</dcterms:created>
  <dcterms:modified xsi:type="dcterms:W3CDTF">2021-10-11T06:42:00Z</dcterms:modified>
</cp:coreProperties>
</file>