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Ezra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Israel    </w:t>
      </w:r>
      <w:r>
        <w:t xml:space="preserve">   captivity    </w:t>
      </w:r>
      <w:r>
        <w:t xml:space="preserve">   Levites    </w:t>
      </w:r>
      <w:r>
        <w:t xml:space="preserve">   offering    </w:t>
      </w:r>
      <w:r>
        <w:t xml:space="preserve">   altar    </w:t>
      </w:r>
      <w:r>
        <w:t xml:space="preserve">   priests    </w:t>
      </w:r>
      <w:r>
        <w:t xml:space="preserve">   treasury    </w:t>
      </w:r>
      <w:r>
        <w:t xml:space="preserve">   children    </w:t>
      </w:r>
      <w:r>
        <w:t xml:space="preserve">   Judah    </w:t>
      </w:r>
      <w:r>
        <w:t xml:space="preserve">   Babylon    </w:t>
      </w:r>
      <w:r>
        <w:t xml:space="preserve">   Nebuchadnezzar    </w:t>
      </w:r>
      <w:r>
        <w:t xml:space="preserve">   Ezra    </w:t>
      </w:r>
      <w:r>
        <w:t xml:space="preserve">   God    </w:t>
      </w:r>
      <w:r>
        <w:t xml:space="preserve">   Jerusalem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Ezra</dc:title>
  <dcterms:created xsi:type="dcterms:W3CDTF">2021-10-11T06:40:56Z</dcterms:created>
  <dcterms:modified xsi:type="dcterms:W3CDTF">2021-10-11T06:40:56Z</dcterms:modified>
</cp:coreProperties>
</file>