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Ezra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Wives    </w:t>
      </w:r>
      <w:r>
        <w:t xml:space="preserve">   Mistake    </w:t>
      </w:r>
      <w:r>
        <w:t xml:space="preserve">   Responsibility    </w:t>
      </w:r>
      <w:r>
        <w:t xml:space="preserve">   Guilty    </w:t>
      </w:r>
      <w:r>
        <w:t xml:space="preserve">   Pagan    </w:t>
      </w:r>
      <w:r>
        <w:t xml:space="preserve">   Sin    </w:t>
      </w:r>
      <w:r>
        <w:t xml:space="preserve">   Confess    </w:t>
      </w:r>
      <w:r>
        <w:t xml:space="preserve">   Marriage    </w:t>
      </w:r>
      <w:r>
        <w:t xml:space="preserve">   Temple    </w:t>
      </w:r>
      <w:r>
        <w:t xml:space="preserve">   Jerusalem    </w:t>
      </w:r>
      <w:r>
        <w:t xml:space="preserve">   Law    </w:t>
      </w:r>
      <w:r>
        <w:t xml:space="preserve">   Unfaithful    </w:t>
      </w:r>
      <w:r>
        <w:t xml:space="preserve">   Pray    </w:t>
      </w:r>
      <w:r>
        <w:t xml:space="preserve">   Ezra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 9</dc:title>
  <dcterms:created xsi:type="dcterms:W3CDTF">2021-10-11T06:41:51Z</dcterms:created>
  <dcterms:modified xsi:type="dcterms:W3CDTF">2021-10-11T06:41:51Z</dcterms:modified>
</cp:coreProperties>
</file>