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Ezra, Nehemiah &amp; Esther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Israel    </w:t>
      </w:r>
      <w:r>
        <w:t xml:space="preserve">   Judah    </w:t>
      </w:r>
      <w:r>
        <w:t xml:space="preserve">   Ezra    </w:t>
      </w:r>
      <w:r>
        <w:t xml:space="preserve">   Nebuchadnezzar    </w:t>
      </w:r>
      <w:r>
        <w:t xml:space="preserve">   Babylonian Empire    </w:t>
      </w:r>
      <w:r>
        <w:t xml:space="preserve">   Nineveh    </w:t>
      </w:r>
      <w:r>
        <w:t xml:space="preserve">   Assyrian Empire    </w:t>
      </w:r>
      <w:r>
        <w:t xml:space="preserve">   Rescue Plan    </w:t>
      </w:r>
      <w:r>
        <w:t xml:space="preserve">   Empire    </w:t>
      </w:r>
      <w:r>
        <w:t xml:space="preserve">   Exile    </w:t>
      </w:r>
      <w:r>
        <w:t xml:space="preserve">   Nehemiah    </w:t>
      </w:r>
      <w:r>
        <w:t xml:space="preserve">   Esther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Ezra, Nehemiah &amp; Esther</dc:title>
  <dcterms:created xsi:type="dcterms:W3CDTF">2021-10-11T06:41:29Z</dcterms:created>
  <dcterms:modified xsi:type="dcterms:W3CDTF">2021-10-11T06:41:29Z</dcterms:modified>
</cp:coreProperties>
</file>