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Ezra Read the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Obeyed    </w:t>
      </w:r>
      <w:r>
        <w:t xml:space="preserve">   Feast    </w:t>
      </w:r>
      <w:r>
        <w:t xml:space="preserve">   Prepare    </w:t>
      </w:r>
      <w:r>
        <w:t xml:space="preserve">   Nehemiah    </w:t>
      </w:r>
      <w:r>
        <w:t xml:space="preserve">   Cry    </w:t>
      </w:r>
      <w:r>
        <w:t xml:space="preserve">   Levites    </w:t>
      </w:r>
      <w:r>
        <w:t xml:space="preserve">   Hands Lifted    </w:t>
      </w:r>
      <w:r>
        <w:t xml:space="preserve">   Praised    </w:t>
      </w:r>
      <w:r>
        <w:t xml:space="preserve">   Respect    </w:t>
      </w:r>
      <w:r>
        <w:t xml:space="preserve">   Law    </w:t>
      </w:r>
      <w:r>
        <w:t xml:space="preserve">   Read    </w:t>
      </w:r>
      <w:r>
        <w:t xml:space="preserve">   Ezra    </w:t>
      </w:r>
      <w:r>
        <w:t xml:space="preserve">   Listen    </w:t>
      </w:r>
      <w:r>
        <w:t xml:space="preserve">   Children    </w:t>
      </w:r>
      <w:r>
        <w:t xml:space="preserve">   Women    </w:t>
      </w:r>
      <w:r>
        <w:t xml:space="preserve">   Men    </w:t>
      </w:r>
      <w:r>
        <w:t xml:space="preserve">   City Gates    </w:t>
      </w:r>
      <w:r>
        <w:t xml:space="preserve">   Walls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Ezra Read the Law</dc:title>
  <dcterms:created xsi:type="dcterms:W3CDTF">2021-10-11T06:41:03Z</dcterms:created>
  <dcterms:modified xsi:type="dcterms:W3CDTF">2021-10-11T06:41:03Z</dcterms:modified>
</cp:coreProperties>
</file>