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Ezra Taft Benson: “I have a vision of the whole Church getting nearer to God by abiding by the precepts of the Book of Mormon.”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abiding    </w:t>
      </w:r>
      <w:r>
        <w:t xml:space="preserve">   agriculture    </w:t>
      </w:r>
      <w:r>
        <w:t xml:space="preserve">   apostle    </w:t>
      </w:r>
      <w:r>
        <w:t xml:space="preserve">   book-of-mormon    </w:t>
      </w:r>
      <w:r>
        <w:t xml:space="preserve">   church    </w:t>
      </w:r>
      <w:r>
        <w:t xml:space="preserve">   daily-scripture-study    </w:t>
      </w:r>
      <w:r>
        <w:t xml:space="preserve">   eighteen-ninety-nine    </w:t>
      </w:r>
      <w:r>
        <w:t xml:space="preserve">   ezra-taft-benson    </w:t>
      </w:r>
      <w:r>
        <w:t xml:space="preserve">   family    </w:t>
      </w:r>
      <w:r>
        <w:t xml:space="preserve">   flora-smith-amussen    </w:t>
      </w:r>
      <w:r>
        <w:t xml:space="preserve">   freedom     </w:t>
      </w:r>
      <w:r>
        <w:t xml:space="preserve">   god    </w:t>
      </w:r>
      <w:r>
        <w:t xml:space="preserve">   gospel-teaching    </w:t>
      </w:r>
      <w:r>
        <w:t xml:space="preserve">   great-britain    </w:t>
      </w:r>
      <w:r>
        <w:t xml:space="preserve">   home    </w:t>
      </w:r>
      <w:r>
        <w:t xml:space="preserve">   iowa-state-university    </w:t>
      </w:r>
      <w:r>
        <w:t xml:space="preserve">   mission    </w:t>
      </w:r>
      <w:r>
        <w:t xml:space="preserve">   missionary-effort    </w:t>
      </w:r>
      <w:r>
        <w:t xml:space="preserve">   nearer    </w:t>
      </w:r>
      <w:r>
        <w:t xml:space="preserve">   nineteen-eighty-five    </w:t>
      </w:r>
      <w:r>
        <w:t xml:space="preserve">   nineteen-forty-three    </w:t>
      </w:r>
      <w:r>
        <w:t xml:space="preserve">   nineteen-ninety-four    </w:t>
      </w:r>
      <w:r>
        <w:t xml:space="preserve">   nineteen-twenty-six    </w:t>
      </w:r>
      <w:r>
        <w:t xml:space="preserve">   oneida-stake-academy    </w:t>
      </w:r>
      <w:r>
        <w:t xml:space="preserve">   precepts    </w:t>
      </w:r>
      <w:r>
        <w:t xml:space="preserve">   prophet    </w:t>
      </w:r>
      <w:r>
        <w:t xml:space="preserve">   secretary-agriculture    </w:t>
      </w:r>
      <w:r>
        <w:t xml:space="preserve">   stake-president    </w:t>
      </w:r>
      <w:r>
        <w:t xml:space="preserve">   vision    </w:t>
      </w:r>
      <w:r>
        <w:t xml:space="preserve">   whitney-idaho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Taft Benson: “I have a vision of the whole Church getting nearer to God by abiding by the precepts of the Book of Mormon.”</dc:title>
  <dcterms:created xsi:type="dcterms:W3CDTF">2021-10-11T06:40:37Z</dcterms:created>
  <dcterms:modified xsi:type="dcterms:W3CDTF">2021-10-11T06:40:37Z</dcterms:modified>
</cp:coreProperties>
</file>