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Ezra and Josiah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Repent    </w:t>
      </w:r>
      <w:r>
        <w:t xml:space="preserve">   Evil    </w:t>
      </w:r>
      <w:r>
        <w:t xml:space="preserve">   David    </w:t>
      </w:r>
      <w:r>
        <w:t xml:space="preserve">   Boy king    </w:t>
      </w:r>
      <w:r>
        <w:t xml:space="preserve">   Commandments    </w:t>
      </w:r>
      <w:r>
        <w:t xml:space="preserve">   Prophesies    </w:t>
      </w:r>
      <w:r>
        <w:t xml:space="preserve">   Ezra    </w:t>
      </w:r>
      <w:r>
        <w:t xml:space="preserve">   Josiah    </w:t>
      </w:r>
      <w:r>
        <w:t xml:space="preserve">   Temple    </w:t>
      </w:r>
      <w:r>
        <w:t xml:space="preserve">   Covenant    </w:t>
      </w:r>
      <w:r>
        <w:t xml:space="preserve">   Wickedness    </w:t>
      </w:r>
      <w:r>
        <w:t xml:space="preserve">   Sorrow    </w:t>
      </w:r>
      <w:r>
        <w:t xml:space="preserve">   Moses    </w:t>
      </w:r>
      <w:r>
        <w:t xml:space="preserve">   Law    </w:t>
      </w:r>
      <w:r>
        <w:t xml:space="preserve">   Scriptures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Ezra and Josiah</dc:title>
  <dcterms:created xsi:type="dcterms:W3CDTF">2021-10-11T06:41:25Z</dcterms:created>
  <dcterms:modified xsi:type="dcterms:W3CDTF">2021-10-11T06:41:25Z</dcterms:modified>
</cp:coreProperties>
</file>