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Ezra and the People Worship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Gladness    </w:t>
      </w:r>
      <w:r>
        <w:t xml:space="preserve">   Love    </w:t>
      </w:r>
      <w:r>
        <w:t xml:space="preserve">   God    </w:t>
      </w:r>
      <w:r>
        <w:t xml:space="preserve">   worship    </w:t>
      </w:r>
      <w:r>
        <w:t xml:space="preserve">   songs    </w:t>
      </w:r>
      <w:r>
        <w:t xml:space="preserve">   Scroll    </w:t>
      </w:r>
      <w:r>
        <w:t xml:space="preserve">   Scripture    </w:t>
      </w:r>
      <w:r>
        <w:t xml:space="preserve">   Psalm    </w:t>
      </w:r>
      <w:r>
        <w:t xml:space="preserve">   Lord    </w:t>
      </w:r>
      <w:r>
        <w:t xml:space="preserve">   law    </w:t>
      </w:r>
      <w:r>
        <w:t xml:space="preserve">   joyful    </w:t>
      </w:r>
      <w:r>
        <w:t xml:space="preserve">   Jesus    </w:t>
      </w:r>
      <w:r>
        <w:t xml:space="preserve">   Ezra    </w:t>
      </w:r>
      <w:r>
        <w:t xml:space="preserve">   crowd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and the People Worship God</dc:title>
  <dcterms:created xsi:type="dcterms:W3CDTF">2021-10-11T06:41:39Z</dcterms:created>
  <dcterms:modified xsi:type="dcterms:W3CDTF">2021-10-11T06:41:39Z</dcterms:modified>
</cp:coreProperties>
</file>