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F2F Unit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willing to give money, help, etc., more than is usual or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spending money in an uncontrolled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acting on a sudden idea &amp; not considering the results of the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believing that others are good or honest &amp; will not harm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wanting to do something very much, not letting difficulties stop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certain of their abilities or plans for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doing dangerous things &amp; not caring about the risks or results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doing things in a natural, sudden way, without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unreasonably determined to act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the ability to control one's fear in a dangerous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careful with the use of money in order to avoid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shy or easily 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acting with great care and attention in order to avoid taking risks</w:t>
            </w:r>
          </w:p>
        </w:tc>
      </w:tr>
    </w:tbl>
    <w:p>
      <w:pPr>
        <w:pStyle w:val="WordBankMedium"/>
      </w:pPr>
      <w:r>
        <w:t xml:space="preserve">   COURAGEOUS    </w:t>
      </w:r>
      <w:r>
        <w:t xml:space="preserve">   determined    </w:t>
      </w:r>
      <w:r>
        <w:t xml:space="preserve">   GENEROUS    </w:t>
      </w:r>
      <w:r>
        <w:t xml:space="preserve">   TRUSTING    </w:t>
      </w:r>
      <w:r>
        <w:t xml:space="preserve">   THRIFTY    </w:t>
      </w:r>
      <w:r>
        <w:t xml:space="preserve">   CONFIDENT    </w:t>
      </w:r>
      <w:r>
        <w:t xml:space="preserve">   SPONTANEOUS    </w:t>
      </w:r>
      <w:r>
        <w:t xml:space="preserve">   CAUTIOUS    </w:t>
      </w:r>
      <w:r>
        <w:t xml:space="preserve">   RECKLESS    </w:t>
      </w:r>
      <w:r>
        <w:t xml:space="preserve">   EXTRAVAGANT    </w:t>
      </w:r>
      <w:r>
        <w:t xml:space="preserve">   OBSTINATE    </w:t>
      </w:r>
      <w:r>
        <w:t xml:space="preserve">   IMPETUOUS    </w:t>
      </w:r>
      <w:r>
        <w:t xml:space="preserve">   TIMID    </w:t>
      </w:r>
      <w:r>
        <w:t xml:space="preserve">   CHALLENGING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F2F Unit 3 Crossword</dc:title>
  <dcterms:created xsi:type="dcterms:W3CDTF">2021-10-12T20:24:09Z</dcterms:created>
  <dcterms:modified xsi:type="dcterms:W3CDTF">2021-10-12T20:24:09Z</dcterms:modified>
</cp:coreProperties>
</file>