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F2 5,1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flight attenant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windshield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 card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board (a plane)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take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print a ticket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convertible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customs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suitcase with wheel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check in bags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flight attendant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through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departure gate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seat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declare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station-service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break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have a layover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steering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complain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F2 5,1 </dc:title>
  <dcterms:created xsi:type="dcterms:W3CDTF">2021-10-12T20:23:11Z</dcterms:created>
  <dcterms:modified xsi:type="dcterms:W3CDTF">2021-10-12T20:23:11Z</dcterms:modified>
</cp:coreProperties>
</file>