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F2 Foodborne 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Seniors, children, and pregnant women are at higher ___________ than others for fbi's.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food safe to eat by following proper food handling and cooking practices is food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food ___________ is when there is reason to believe that a food may cause consumers 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are substances that make food unfit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Milk, eggs, fish, and shellfish are common ___________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 have to extinguish a fire, you should follow the _______ steps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Sickness caused by eating food that contains a harmful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3 categories of contaminants are chemical, biological,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2 or more people get the same illness from the same contaminated food or drink it is called a foodborne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Wearing oven mitts and cleaning up a spill right after are both examples of how we can prevent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Diarrhea, vomiting, fever, and nausea are all _____________ of foodborne illness.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 Foodborne Illness</dc:title>
  <dcterms:created xsi:type="dcterms:W3CDTF">2021-10-12T20:24:07Z</dcterms:created>
  <dcterms:modified xsi:type="dcterms:W3CDTF">2021-10-12T20:24:07Z</dcterms:modified>
</cp:coreProperties>
</file>