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F35B Propulsion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Aft-most part of the engine.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several of these, powered by fueldraulic pressure.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ceramic coated, vented nickel alloy blades.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5 main engine modules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makes the F135 engine? (5,3,7)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9 stages in total.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makes the LiftSystem?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FVV? (3,8,4)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Engages and disengages the LiftFan.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item transmits rotational power to the LiftFan.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F35B Propulsion Crossword</dc:title>
  <dcterms:created xsi:type="dcterms:W3CDTF">2021-10-12T20:24:54Z</dcterms:created>
  <dcterms:modified xsi:type="dcterms:W3CDTF">2021-10-12T20:24:54Z</dcterms:modified>
</cp:coreProperties>
</file>