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F3 Geography Development </w:t>
      </w:r>
    </w:p>
    <w:p>
      <w:pPr>
        <w:pStyle w:val="Questions"/>
      </w:pPr>
      <w:r>
        <w:t xml:space="preserve">1. TBOGIAONLAISL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YENELTOMPM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AANLAOSRTTINN MAYPONC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MAEID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REEF TEARSMK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NTGAIMROI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YRITELCA ERTA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NIATNF ALTIYTOMR TERA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HRIBT ERAT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UMNAH LPDMEOTNEVE NXDIE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IFLE ACPNTCEYEX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PGD EPR APTAIC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AROMINFL JOB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RIRAYPM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RYITETAR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HAIECNAMOISTN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NEURTRAQAY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LINAIUEEQSIT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OICOTPSM EDIXN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 Geography Development </dc:title>
  <dcterms:created xsi:type="dcterms:W3CDTF">2021-10-12T20:38:48Z</dcterms:created>
  <dcterms:modified xsi:type="dcterms:W3CDTF">2021-10-12T20:38:48Z</dcterms:modified>
</cp:coreProperties>
</file>