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F3 revision 2019 Geography </w:t>
      </w:r>
    </w:p>
    <w:p>
      <w:pPr>
        <w:pStyle w:val="Questions"/>
      </w:pPr>
      <w:r>
        <w:t xml:space="preserve">1. ALOBNAIT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NCAOUALMCUIT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ENVEE IEC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SABAL ISLP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AOSAIRBN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UKGNPILC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AOILNACGIT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BRBNIO AKLE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OECRIR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KORC ILP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YRPMLIDAA KEPA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NRTA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OAINMER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SWNNDAIOO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ANAOLITN AKRP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SERRTYOF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MOITURS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AIGLCRE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AYITRGV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 revision 2019 Geography </dc:title>
  <dcterms:created xsi:type="dcterms:W3CDTF">2021-10-12T20:38:46Z</dcterms:created>
  <dcterms:modified xsi:type="dcterms:W3CDTF">2021-10-12T20:38:46Z</dcterms:modified>
</cp:coreProperties>
</file>