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F451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respect accompanied by 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overwhelming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flexible snout as of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revealing little emotion or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 with objects or articles that make a room 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circulating or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is held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thoughtful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excited or anxious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poisonous or injurious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revealing little emotion or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outside boundary or surface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and slender with a very small internal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formality in bearing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lighter or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a completely different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supported or kept from sinking or falling by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serious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disregarded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void of thought or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F451 Crossword Puzzle </dc:title>
  <dcterms:created xsi:type="dcterms:W3CDTF">2021-10-12T20:24:00Z</dcterms:created>
  <dcterms:modified xsi:type="dcterms:W3CDTF">2021-10-12T20:24:00Z</dcterms:modified>
</cp:coreProperties>
</file>