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F451 Crossword(project 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faber used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subject did faber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everybody dies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milderd and her friends watch __ togrther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montags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jingle does Montag hear on the subway?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Clarisse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Clarisse's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poem does Montag read it Mildreds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 kills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earbud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Clarisse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montag is scared of the mechnical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Montags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cried after hearing a poem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mildred overdoses on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 Crossword(project B)</dc:title>
  <dcterms:created xsi:type="dcterms:W3CDTF">2021-10-12T20:24:02Z</dcterms:created>
  <dcterms:modified xsi:type="dcterms:W3CDTF">2021-10-12T20:24:02Z</dcterms:modified>
</cp:coreProperties>
</file>