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F451: The Hearth and the Salamander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or habitual inclination or tendency; propensity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influence, control, or direct completely as by personal charm words, or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edges to or something; to be on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long flexible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easily stirred or mentally; unemotional; impassive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no contents; empty;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form, appearance, or structure; metamorphoses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sober thoughtfulness; gloomy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thought of part from concrete realities, specific objectives, or actual instances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annoy; irritate, exasperate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flowing or running as water, air,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vigorous state;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 intention, purpose,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resembling a strand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active; cause the function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custody; keeper; gaurdian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or containing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with which a person regards anything considered mean, vile, mworthless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hang by attachment to something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settle or stay after; decending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F451: The Hearth and the Salamander Crossword Puzzle</dc:title>
  <dcterms:created xsi:type="dcterms:W3CDTF">2021-10-12T20:23:18Z</dcterms:created>
  <dcterms:modified xsi:type="dcterms:W3CDTF">2021-10-12T20:23:18Z</dcterms:modified>
</cp:coreProperties>
</file>