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F451 Vocab Words #13-25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extravagantly abundant, flowing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flowing, foul from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urgently eager for food; craving satisfaction or gratification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stir up, to amply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 an excessive or inappropriate display of 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inclination,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calm, placid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overly sweet attitude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routinely with little interest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to see, 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perceptible by touch; capable of being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little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or enduring forever; everlasting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F451 Vocab Words #13-25</dc:title>
  <dcterms:created xsi:type="dcterms:W3CDTF">2021-10-12T20:23:29Z</dcterms:created>
  <dcterms:modified xsi:type="dcterms:W3CDTF">2021-10-12T20:23:29Z</dcterms:modified>
</cp:coreProperties>
</file>