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F451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 of the ordinary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change shape or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one has this except for professor Faber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Women who thinks she has a "TV Family" and is married to montag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Fireman who his married to Mildred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start or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Illegal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decrotive border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Temperature at which books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captain of fire department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Stop temporarily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poisonous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no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easily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Montag is one of them and they burn books for living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F451 crossword puzzle</dc:title>
  <dcterms:created xsi:type="dcterms:W3CDTF">2021-10-12T20:23:16Z</dcterms:created>
  <dcterms:modified xsi:type="dcterms:W3CDTF">2021-10-12T20:23:16Z</dcterms:modified>
</cp:coreProperties>
</file>