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F451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Suspended    </w:t>
      </w:r>
      <w:r>
        <w:t xml:space="preserve">   Hypnotized    </w:t>
      </w:r>
      <w:r>
        <w:t xml:space="preserve">   Transformed    </w:t>
      </w:r>
      <w:r>
        <w:t xml:space="preserve">   Books    </w:t>
      </w:r>
      <w:r>
        <w:t xml:space="preserve">   Stolid    </w:t>
      </w:r>
      <w:r>
        <w:t xml:space="preserve">   Abstract    </w:t>
      </w:r>
      <w:r>
        <w:t xml:space="preserve">   Fringe    </w:t>
      </w:r>
      <w:r>
        <w:t xml:space="preserve">   Venomous    </w:t>
      </w:r>
      <w:r>
        <w:t xml:space="preserve">   Professor Faber    </w:t>
      </w:r>
      <w:r>
        <w:t xml:space="preserve">   Fahrenheit451    </w:t>
      </w:r>
      <w:r>
        <w:t xml:space="preserve">   Captain Beatty    </w:t>
      </w:r>
      <w:r>
        <w:t xml:space="preserve">   Firemen    </w:t>
      </w:r>
      <w:r>
        <w:t xml:space="preserve">   Activate    </w:t>
      </w:r>
      <w:r>
        <w:t xml:space="preserve">   Mildred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F451 word search </dc:title>
  <dcterms:created xsi:type="dcterms:W3CDTF">2021-10-12T20:43:43Z</dcterms:created>
  <dcterms:modified xsi:type="dcterms:W3CDTF">2021-10-12T20:43:43Z</dcterms:modified>
</cp:coreProperties>
</file>