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FAAAR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passage or trajectory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ask about the condition or quality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someone or something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viscous liquid derived from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Iroquoian village word (people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 to any person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woody perennial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electrical or magnetic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point at which pathways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Distant Early Warning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More than average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Radar near Kapuskasing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Russian bomber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Mightier than the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Radar ground clutter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building in which plays are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Lasting for a long time or for 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Fortress of Solitude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romantic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message has been received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final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counter across which alcoholic drinks are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Cambridge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the part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the 4th reference 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a written account of something that one has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Shortest distance between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piece or segment of something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of things in a more or less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instrument for writing  with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link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curved path of a spacecraft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Perceive with the ear the sound made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Physically explore or examine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FAAAR 2018</dc:title>
  <dcterms:created xsi:type="dcterms:W3CDTF">2021-10-12T20:23:41Z</dcterms:created>
  <dcterms:modified xsi:type="dcterms:W3CDTF">2021-10-12T20:23:41Z</dcterms:modified>
</cp:coreProperties>
</file>