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FAA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Yankee    </w:t>
      </w:r>
      <w:r>
        <w:t xml:space="preserve">   Xray    </w:t>
      </w:r>
      <w:r>
        <w:t xml:space="preserve">   Whiskey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Juliet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 Alphabet</dc:title>
  <dcterms:created xsi:type="dcterms:W3CDTF">2021-10-12T20:44:11Z</dcterms:created>
  <dcterms:modified xsi:type="dcterms:W3CDTF">2021-10-12T20:44:11Z</dcterms:modified>
</cp:coreProperties>
</file>