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FABLEHAVEN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encounter or notice something accidentally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 of a roof that meets or overhangs the walls of a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Persuade someone to do something by flattery or promises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 living in solitude as a religios discipline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appease or pacify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Styled lily composed of three petals bound together near their bases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Comically or repulsively ugly or distorted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Kill by depriving of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wander aimlessly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abound or swarm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FABLEHAVEN</dc:title>
  <dcterms:created xsi:type="dcterms:W3CDTF">2021-10-11T06:41:16Z</dcterms:created>
  <dcterms:modified xsi:type="dcterms:W3CDTF">2021-10-11T06:41:16Z</dcterms:modified>
</cp:coreProperties>
</file>