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FABLEHAVEN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IMPS    </w:t>
      </w:r>
      <w:r>
        <w:t xml:space="preserve">   FAIRY QUEEN    </w:t>
      </w:r>
      <w:r>
        <w:t xml:space="preserve">   MAGIC    </w:t>
      </w:r>
      <w:r>
        <w:t xml:space="preserve">   MIDSUMMER EVE    </w:t>
      </w:r>
      <w:r>
        <w:t xml:space="preserve">   KENDRA    </w:t>
      </w:r>
      <w:r>
        <w:t xml:space="preserve">   SETH    </w:t>
      </w:r>
      <w:r>
        <w:t xml:space="preserve">   FORGOTTEN CHAPEL    </w:t>
      </w:r>
      <w:r>
        <w:t xml:space="preserve">   BAHUMAT    </w:t>
      </w:r>
      <w:r>
        <w:t xml:space="preserve">   FABLEHAVEN    </w:t>
      </w:r>
      <w:r>
        <w:t xml:space="preserve">   MURIEL    </w:t>
      </w:r>
      <w:r>
        <w:t xml:space="preserve">   FAIRIES    </w:t>
      </w:r>
      <w:r>
        <w:t xml:space="preserve">   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FABLEHAVEN </dc:title>
  <dcterms:created xsi:type="dcterms:W3CDTF">2021-10-11T06:41:36Z</dcterms:created>
  <dcterms:modified xsi:type="dcterms:W3CDTF">2021-10-11T06:41:36Z</dcterms:modified>
</cp:coreProperties>
</file>