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FABLEHEAVEN Secrets of the Dragon Sanctuary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Keys    </w:t>
      </w:r>
      <w:r>
        <w:t xml:space="preserve">   DragonSanctuary    </w:t>
      </w:r>
      <w:r>
        <w:t xml:space="preserve">   Translocator    </w:t>
      </w:r>
      <w:r>
        <w:t xml:space="preserve">   Chronometer    </w:t>
      </w:r>
      <w:r>
        <w:t xml:space="preserve">   DragonTamer    </w:t>
      </w:r>
      <w:r>
        <w:t xml:space="preserve">   Seth    </w:t>
      </w:r>
      <w:r>
        <w:t xml:space="preserve">   Kendra    </w:t>
      </w:r>
      <w:r>
        <w:t xml:space="preserve">   Vanessa    </w:t>
      </w:r>
      <w:r>
        <w:t xml:space="preserve">   DemonPrison    </w:t>
      </w:r>
      <w:r>
        <w:t xml:space="preserve">   Wyrmroost    </w:t>
      </w:r>
      <w:r>
        <w:t xml:space="preserve">   Artifacts    </w:t>
      </w:r>
      <w:r>
        <w:t xml:space="preserve">   Fableheaven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FABLEHEAVEN Secrets of the Dragon Sanctuary</dc:title>
  <dcterms:created xsi:type="dcterms:W3CDTF">2021-10-11T06:42:14Z</dcterms:created>
  <dcterms:modified xsi:type="dcterms:W3CDTF">2021-10-11T06:42:14Z</dcterms:modified>
</cp:coreProperties>
</file>