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setting of a fable is usually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describes where the story took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... is a type of story that teaches us a lesson.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characters in a fable have ... qualities.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the "name" of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characters in the fable are usually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wrote the story is called the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Fables are not true, they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Fables have very few (2-3)...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fables have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FABLES</dc:title>
  <dcterms:created xsi:type="dcterms:W3CDTF">2021-10-11T06:42:53Z</dcterms:created>
  <dcterms:modified xsi:type="dcterms:W3CDTF">2021-10-11T06:42:53Z</dcterms:modified>
</cp:coreProperties>
</file>