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FABM2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net asset or net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the change in equity during a period resulting from transactions and other events, other than changes resulting from transactions with owners in their capacity as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This account reports the undistributed earnings of the corporation.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normal balance of expense accounts is_______.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business owned by many shareholders and ownership is expressed in terms of shares of stocks.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Provides an analysis of inflows and/or outflows of cash from/to operating, investing and financing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loan in which property or real estate is used as collateral.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Is generally used to describe revenue derived from selling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Pertains to the ability of the company to pay for its long-term obligations.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Refers to the unpaid expenses of the company as of the cut-off date of the Statement of Financial 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Are obligations that the company is required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balance of the cash account at the beginning of the accounting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account used by companies the sells goods instead of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An_______ is increased by an entry on the side of its normal balance and decreased by an entry on the opposite side of its normal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estimated amount of loss resulting from uncollectible accounts receivable.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Refers to the cost of unsold merchandise that the company purchased for the purpose of reselling to its customers in the normal course of its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owned by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partnership, the number of capital account that will be presented on the SFP and the SoCE is ______to the number of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Income generated from primary operations of the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These are resources controlled by the entity as a result of past transactions and events and from which future economic benefits are expected to follow to the entity.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FABM2</dc:title>
  <dcterms:created xsi:type="dcterms:W3CDTF">2021-10-11T06:42:29Z</dcterms:created>
  <dcterms:modified xsi:type="dcterms:W3CDTF">2021-10-11T06:42:29Z</dcterms:modified>
</cp:coreProperties>
</file>