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FABRICS &amp; 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polyester and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coating on non-stick frying 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Silk and wool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packaging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halogen in a plastic used for plumbing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repeating unit in a large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monomer with a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Artificial wool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FABRICS &amp; PLASTICS</dc:title>
  <dcterms:created xsi:type="dcterms:W3CDTF">2021-10-11T06:42:13Z</dcterms:created>
  <dcterms:modified xsi:type="dcterms:W3CDTF">2021-10-11T06:42:13Z</dcterms:modified>
</cp:coreProperties>
</file>