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 guy, lunch guy, true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love friends and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fire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Eleanor _________is completely fine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Sammy's parting gift: a red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Pilgrim Pioneers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 of Eleanor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Feline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FAB Meeting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crush, rock n roll, handsome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</dc:title>
  <dcterms:created xsi:type="dcterms:W3CDTF">2021-10-12T20:24:56Z</dcterms:created>
  <dcterms:modified xsi:type="dcterms:W3CDTF">2021-10-12T20:24:56Z</dcterms:modified>
</cp:coreProperties>
</file>