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ACETYLENE    </w:t>
      </w:r>
      <w:r>
        <w:t xml:space="preserve">   OXYGEN    </w:t>
      </w:r>
      <w:r>
        <w:t xml:space="preserve">   TORCH    </w:t>
      </w:r>
      <w:r>
        <w:t xml:space="preserve">   FCAW    </w:t>
      </w:r>
      <w:r>
        <w:t xml:space="preserve">   VENTILATION    </w:t>
      </w:r>
      <w:r>
        <w:t xml:space="preserve">   COLD LAP    </w:t>
      </w:r>
      <w:r>
        <w:t xml:space="preserve">   GROUND CLAMP    </w:t>
      </w:r>
      <w:r>
        <w:t xml:space="preserve">   STINGER    </w:t>
      </w:r>
      <w:r>
        <w:t xml:space="preserve">   REGULATOR    </w:t>
      </w:r>
      <w:r>
        <w:t xml:space="preserve">   FLOWMETER    </w:t>
      </w:r>
      <w:r>
        <w:t xml:space="preserve">   CARBON DIOXIDE    </w:t>
      </w:r>
      <w:r>
        <w:t xml:space="preserve">   ARGON    </w:t>
      </w:r>
      <w:r>
        <w:t xml:space="preserve">   UNDERCUT    </w:t>
      </w:r>
      <w:r>
        <w:t xml:space="preserve">   POROSITY    </w:t>
      </w:r>
      <w:r>
        <w:t xml:space="preserve">   PLASMA    </w:t>
      </w:r>
      <w:r>
        <w:t xml:space="preserve">   WELDER    </w:t>
      </w:r>
      <w:r>
        <w:t xml:space="preserve">   ROD    </w:t>
      </w:r>
      <w:r>
        <w:t xml:space="preserve">   STICK    </w:t>
      </w:r>
      <w:r>
        <w:t xml:space="preserve">   MIG    </w:t>
      </w:r>
      <w:r>
        <w:t xml:space="preserve">   GTAW    </w:t>
      </w:r>
      <w:r>
        <w:t xml:space="preserve">   GMAW    </w:t>
      </w:r>
      <w:r>
        <w:t xml:space="preserve">   SMAW    </w:t>
      </w:r>
      <w:r>
        <w:t xml:space="preserve">   TUNGSTEN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 Word Search</dc:title>
  <dcterms:created xsi:type="dcterms:W3CDTF">2021-10-11T06:42:38Z</dcterms:created>
  <dcterms:modified xsi:type="dcterms:W3CDTF">2021-10-11T06:42:38Z</dcterms:modified>
</cp:coreProperties>
</file>