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peaux mortes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lotion tonique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chouchouter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soin de la 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peau grasse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gros bouton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sans acné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conseils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nettoyage du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peau sèche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cernes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soin du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peau mixte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améliorer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crème anti-âge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imperfections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nettoyant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peau irrégulière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sans défaut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crème hydratante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quotidien, quotidienne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crème solaire</w:t>
            </w:r>
          </w:p>
        </w:tc>
      </w:tr>
    </w:tbl>
    <w:p>
      <w:pPr>
        <w:pStyle w:val="WordBankLarge"/>
      </w:pPr>
      <w:r>
        <w:t xml:space="preserve">   dry skin    </w:t>
      </w:r>
      <w:r>
        <w:t xml:space="preserve">   tips    </w:t>
      </w:r>
      <w:r>
        <w:t xml:space="preserve">   enhance    </w:t>
      </w:r>
      <w:r>
        <w:t xml:space="preserve">   patchy skin    </w:t>
      </w:r>
      <w:r>
        <w:t xml:space="preserve">   dead skin    </w:t>
      </w:r>
      <w:r>
        <w:t xml:space="preserve">   anti-ageing cream    </w:t>
      </w:r>
      <w:r>
        <w:t xml:space="preserve">   toner    </w:t>
      </w:r>
      <w:r>
        <w:t xml:space="preserve">   face wash    </w:t>
      </w:r>
      <w:r>
        <w:t xml:space="preserve">   moisturizer    </w:t>
      </w:r>
      <w:r>
        <w:t xml:space="preserve">   combination skin    </w:t>
      </w:r>
      <w:r>
        <w:t xml:space="preserve">   flawless    </w:t>
      </w:r>
      <w:r>
        <w:t xml:space="preserve">   acne-free    </w:t>
      </w:r>
      <w:r>
        <w:t xml:space="preserve">   daily    </w:t>
      </w:r>
      <w:r>
        <w:t xml:space="preserve">   oily skin    </w:t>
      </w:r>
      <w:r>
        <w:t xml:space="preserve">   pamper yourself    </w:t>
      </w:r>
      <w:r>
        <w:t xml:space="preserve">   face care    </w:t>
      </w:r>
      <w:r>
        <w:t xml:space="preserve">   skincare    </w:t>
      </w:r>
      <w:r>
        <w:t xml:space="preserve">   dark circles    </w:t>
      </w:r>
      <w:r>
        <w:t xml:space="preserve">   zit    </w:t>
      </w:r>
      <w:r>
        <w:t xml:space="preserve">   cleanser    </w:t>
      </w:r>
      <w:r>
        <w:t xml:space="preserve">   sunscreen    </w:t>
      </w:r>
      <w:r>
        <w:t xml:space="preserve">   blemish    </w:t>
      </w:r>
      <w:r>
        <w:t xml:space="preserve">   basics    </w:t>
      </w:r>
      <w:r>
        <w:t xml:space="preserve">   glow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CARE</dc:title>
  <dcterms:created xsi:type="dcterms:W3CDTF">2021-10-11T06:42:40Z</dcterms:created>
  <dcterms:modified xsi:type="dcterms:W3CDTF">2021-10-11T06:42:40Z</dcterms:modified>
</cp:coreProperties>
</file>