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 PAINTING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STENCILS    </w:t>
      </w:r>
      <w:r>
        <w:t xml:space="preserve">   CHALLENGE    </w:t>
      </w:r>
      <w:r>
        <w:t xml:space="preserve">   TRANSFORM    </w:t>
      </w:r>
      <w:r>
        <w:t xml:space="preserve">   FUN    </w:t>
      </w:r>
      <w:r>
        <w:t xml:space="preserve">   GEMS    </w:t>
      </w:r>
      <w:r>
        <w:t xml:space="preserve">   SOLVENTS    </w:t>
      </w:r>
      <w:r>
        <w:t xml:space="preserve">   GLUE    </w:t>
      </w:r>
      <w:r>
        <w:t xml:space="preserve">   IMAGINATION    </w:t>
      </w:r>
      <w:r>
        <w:t xml:space="preserve">   INSECTS    </w:t>
      </w:r>
      <w:r>
        <w:t xml:space="preserve">   CHARACTERS    </w:t>
      </w:r>
      <w:r>
        <w:t xml:space="preserve">   SKILL    </w:t>
      </w:r>
      <w:r>
        <w:t xml:space="preserve">   SEQUINS    </w:t>
      </w:r>
      <w:r>
        <w:t xml:space="preserve">   GLITTER    </w:t>
      </w:r>
      <w:r>
        <w:t xml:space="preserve">   ARTISTIC    </w:t>
      </w:r>
      <w:r>
        <w:t xml:space="preserve">   COLOURS    </w:t>
      </w:r>
      <w:r>
        <w:t xml:space="preserve">   CREATIONS    </w:t>
      </w:r>
      <w:r>
        <w:t xml:space="preserve">   WATER    </w:t>
      </w:r>
      <w:r>
        <w:t xml:space="preserve">   SPONGES    </w:t>
      </w:r>
      <w:r>
        <w:t xml:space="preserve">   BRUSHES    </w:t>
      </w:r>
      <w:r>
        <w:t xml:space="preserve">   FACE PAINTS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PAINTING</dc:title>
  <dcterms:created xsi:type="dcterms:W3CDTF">2021-10-11T06:42:32Z</dcterms:created>
  <dcterms:modified xsi:type="dcterms:W3CDTF">2021-10-11T06:42:32Z</dcterms:modified>
</cp:coreProperties>
</file>