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FACS    </w:t>
      </w:r>
      <w:r>
        <w:t xml:space="preserve">   Nuclear    </w:t>
      </w:r>
      <w:r>
        <w:t xml:space="preserve">   friends    </w:t>
      </w:r>
      <w:r>
        <w:t xml:space="preserve">   skills    </w:t>
      </w:r>
      <w:r>
        <w:t xml:space="preserve">   Family    </w:t>
      </w:r>
      <w:r>
        <w:t xml:space="preserve">   Bullying    </w:t>
      </w:r>
      <w:r>
        <w:t xml:space="preserve">   Acceptance    </w:t>
      </w:r>
      <w:r>
        <w:t xml:space="preserve">   Tolerance    </w:t>
      </w:r>
      <w:r>
        <w:t xml:space="preserve">   Relationships    </w:t>
      </w:r>
      <w:r>
        <w:t xml:space="preserve">   Clique    </w:t>
      </w:r>
      <w:r>
        <w:t xml:space="preserve">   Assertive    </w:t>
      </w:r>
      <w:r>
        <w:t xml:space="preserve">   Empathy    </w:t>
      </w:r>
      <w:r>
        <w:t xml:space="preserve">   Negotiation    </w:t>
      </w:r>
      <w:r>
        <w:t xml:space="preserve">   Stress    </w:t>
      </w:r>
      <w:r>
        <w:t xml:space="preserve">   Compromise    </w:t>
      </w:r>
      <w:r>
        <w:t xml:space="preserve">   Conflict    </w:t>
      </w:r>
      <w:r>
        <w:t xml:space="preserve">   Acquaintance    </w:t>
      </w:r>
      <w:r>
        <w:t xml:space="preserve">   Communication    </w:t>
      </w:r>
      <w:r>
        <w:t xml:space="preserve">   Prejudice    </w:t>
      </w:r>
      <w:r>
        <w:t xml:space="preserve">   Mediation    </w:t>
      </w:r>
      <w:r>
        <w:t xml:space="preserve">   Tact    </w:t>
      </w:r>
      <w:r>
        <w:t xml:space="preserve">   Stereotype    </w:t>
      </w:r>
      <w:r>
        <w:t xml:space="preserve">   Respect    </w:t>
      </w:r>
      <w:r>
        <w:t xml:space="preserve">   Mentor    </w:t>
      </w:r>
      <w:r>
        <w:t xml:space="preserve">   Infatuation    </w:t>
      </w:r>
      <w:r>
        <w:t xml:space="preserve">   Extended Family    </w:t>
      </w:r>
      <w:r>
        <w:t xml:space="preserve">   Single Parent    </w:t>
      </w:r>
      <w:r>
        <w:t xml:space="preserve">   Blended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</dc:title>
  <dcterms:created xsi:type="dcterms:W3CDTF">2021-10-11T06:43:00Z</dcterms:created>
  <dcterms:modified xsi:type="dcterms:W3CDTF">2021-10-11T06:43:00Z</dcterms:modified>
</cp:coreProperties>
</file>